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phoebe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andy    </w:t>
      </w:r>
      <w:r>
        <w:t xml:space="preserve">   charlie    </w:t>
      </w:r>
      <w:r>
        <w:t xml:space="preserve">   daddy    </w:t>
      </w:r>
      <w:r>
        <w:t xml:space="preserve">   gaggi    </w:t>
      </w:r>
      <w:r>
        <w:t xml:space="preserve">   grandma    </w:t>
      </w:r>
      <w:r>
        <w:t xml:space="preserve">   hannah    </w:t>
      </w:r>
      <w:r>
        <w:t xml:space="preserve">   james    </w:t>
      </w:r>
      <w:r>
        <w:t xml:space="preserve">   jo    </w:t>
      </w:r>
      <w:r>
        <w:t xml:space="preserve">   kaitlyn    </w:t>
      </w:r>
      <w:r>
        <w:t xml:space="preserve">   lee    </w:t>
      </w:r>
      <w:r>
        <w:t xml:space="preserve">   misty    </w:t>
      </w:r>
      <w:r>
        <w:t xml:space="preserve">   mummy    </w:t>
      </w:r>
      <w:r>
        <w:t xml:space="preserve">   nanna    </w:t>
      </w:r>
      <w:r>
        <w:t xml:space="preserve">   paul    </w:t>
      </w:r>
      <w:r>
        <w:t xml:space="preserve">   tim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phoebe </dc:title>
  <dcterms:created xsi:type="dcterms:W3CDTF">2021-10-11T14:22:07Z</dcterms:created>
  <dcterms:modified xsi:type="dcterms:W3CDTF">2021-10-11T14:22:07Z</dcterms:modified>
</cp:coreProperties>
</file>