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 and photo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Dunaway had to use a ? so that everyone could hear him during the assembly.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class ? will be taken in the spring. Be sure to look your best and smile for the camera.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bundle of electromagnetic radiation that transmits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 used a ? lens to take photos of the game from the top of the bleachers.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graders learned a ? lesson on short a and long a sounds.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Baltimore ? Orchestra plays during the fireworks show on July 4.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use ? to make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brass wind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made a ? of the worksheet for the absent student.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to, two, and too and four and for are examples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 and photo roots</dc:title>
  <dcterms:created xsi:type="dcterms:W3CDTF">2021-10-11T14:22:37Z</dcterms:created>
  <dcterms:modified xsi:type="dcterms:W3CDTF">2021-10-11T14:22:37Z</dcterms:modified>
</cp:coreProperties>
</file>