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phon, phono, phone = sound/voice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woodwind instrument that sends out sounds through its curved metal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sounds that letters make that are used to represent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sounds; bad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nice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has the same sound but a different meaning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funnel shaped device used to make the voice sound louder by directing the sound waves straight to the listeners (usually used by cheerleaders)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speech sounds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make a small voice sound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producing speech sound usually due to  hoarseness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play the sounds  of music as written on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phon, phono, phone = sound/voice</dc:title>
  <dcterms:created xsi:type="dcterms:W3CDTF">2021-10-11T14:22:21Z</dcterms:created>
  <dcterms:modified xsi:type="dcterms:W3CDTF">2021-10-11T14:22:21Z</dcterms:modified>
</cp:coreProperties>
</file>