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phoneme S SS SE C 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natural    </w:t>
      </w:r>
      <w:r>
        <w:t xml:space="preserve">   pineapple    </w:t>
      </w:r>
      <w:r>
        <w:t xml:space="preserve">   ingredients    </w:t>
      </w:r>
      <w:r>
        <w:t xml:space="preserve">   flavours    </w:t>
      </w:r>
      <w:r>
        <w:t xml:space="preserve">   golden    </w:t>
      </w:r>
      <w:r>
        <w:t xml:space="preserve">   delicious    </w:t>
      </w:r>
      <w:r>
        <w:t xml:space="preserve">   explain    </w:t>
      </w:r>
      <w:r>
        <w:t xml:space="preserve">   across    </w:t>
      </w:r>
      <w:r>
        <w:t xml:space="preserve">   respectful    </w:t>
      </w:r>
      <w:r>
        <w:t xml:space="preserve">   success    </w:t>
      </w:r>
      <w:r>
        <w:t xml:space="preserve">   escape    </w:t>
      </w:r>
      <w:r>
        <w:t xml:space="preserve">   licence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phoneme S SS SE C CE</dc:title>
  <dcterms:created xsi:type="dcterms:W3CDTF">2021-10-11T14:22:07Z</dcterms:created>
  <dcterms:modified xsi:type="dcterms:W3CDTF">2021-10-11T14:22:07Z</dcterms:modified>
</cp:coreProperties>
</file>