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phoneme &amp; common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assist    </w:t>
      </w:r>
      <w:r>
        <w:t xml:space="preserve">   brother    </w:t>
      </w:r>
      <w:r>
        <w:t xml:space="preserve">   circle    </w:t>
      </w:r>
      <w:r>
        <w:t xml:space="preserve">   cousin    </w:t>
      </w:r>
      <w:r>
        <w:t xml:space="preserve">   distress    </w:t>
      </w:r>
      <w:r>
        <w:t xml:space="preserve">   friends    </w:t>
      </w:r>
      <w:r>
        <w:t xml:space="preserve">   near    </w:t>
      </w:r>
      <w:r>
        <w:t xml:space="preserve">   place    </w:t>
      </w:r>
      <w:r>
        <w:t xml:space="preserve">   practice    </w:t>
      </w:r>
      <w:r>
        <w:t xml:space="preserve">   scream    </w:t>
      </w:r>
      <w:r>
        <w:t xml:space="preserve">   sentence    </w:t>
      </w:r>
      <w:r>
        <w:t xml:space="preserve">   separate    </w:t>
      </w:r>
      <w:r>
        <w:t xml:space="preserve">   sequence    </w:t>
      </w:r>
      <w:r>
        <w:t xml:space="preserve">   sister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phoneme &amp; common words</dc:title>
  <dcterms:created xsi:type="dcterms:W3CDTF">2021-10-11T14:22:05Z</dcterms:created>
  <dcterms:modified xsi:type="dcterms:W3CDTF">2021-10-11T14:22:05Z</dcterms:modified>
</cp:coreProperties>
</file>