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young    </w:t>
      </w:r>
      <w:r>
        <w:t xml:space="preserve">   xray    </w:t>
      </w:r>
      <w:r>
        <w:t xml:space="preserve">   william    </w:t>
      </w:r>
      <w:r>
        <w:t xml:space="preserve">   victor    </w:t>
      </w:r>
      <w:r>
        <w:t xml:space="preserve">   union    </w:t>
      </w:r>
      <w:r>
        <w:t xml:space="preserve">   tom    </w:t>
      </w:r>
      <w:r>
        <w:t xml:space="preserve">   sam    </w:t>
      </w:r>
      <w:r>
        <w:t xml:space="preserve">   robert    </w:t>
      </w:r>
      <w:r>
        <w:t xml:space="preserve">   queen    </w:t>
      </w:r>
      <w:r>
        <w:t xml:space="preserve">   paul    </w:t>
      </w:r>
      <w:r>
        <w:t xml:space="preserve">   ocean    </w:t>
      </w:r>
      <w:r>
        <w:t xml:space="preserve">   nora    </w:t>
      </w:r>
      <w:r>
        <w:t xml:space="preserve">   mary    </w:t>
      </w:r>
      <w:r>
        <w:t xml:space="preserve">   lincoln    </w:t>
      </w:r>
      <w:r>
        <w:t xml:space="preserve">   king    </w:t>
      </w:r>
      <w:r>
        <w:t xml:space="preserve">   john    </w:t>
      </w:r>
      <w:r>
        <w:t xml:space="preserve">   ida    </w:t>
      </w:r>
      <w:r>
        <w:t xml:space="preserve">   henry    </w:t>
      </w:r>
      <w:r>
        <w:t xml:space="preserve">   george    </w:t>
      </w:r>
      <w:r>
        <w:t xml:space="preserve">   frank    </w:t>
      </w:r>
      <w:r>
        <w:t xml:space="preserve">   edward    </w:t>
      </w:r>
      <w:r>
        <w:t xml:space="preserve">   david    </w:t>
      </w:r>
      <w:r>
        <w:t xml:space="preserve">   charles    </w:t>
      </w:r>
      <w:r>
        <w:t xml:space="preserve">   boy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</dc:title>
  <dcterms:created xsi:type="dcterms:W3CDTF">2021-10-11T14:21:44Z</dcterms:created>
  <dcterms:modified xsi:type="dcterms:W3CDTF">2021-10-11T14:21:44Z</dcterms:modified>
</cp:coreProperties>
</file>