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phonetic alphabet Scramble </w:t>
      </w:r>
    </w:p>
    <w:p>
      <w:pPr>
        <w:pStyle w:val="Questions"/>
      </w:pPr>
      <w:r>
        <w:t xml:space="preserve">1. AHLPA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VOBRA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HICLAER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LDATE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CHOE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OTXRFTO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FLOG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THLEO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DNIAI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LIEUTJ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KLOI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ILMA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KEMI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MOBNEEVR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PPAA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EBUCQE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EOMRO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RSAIER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GOANT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FMUIONR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CVRTOI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EIKWYHS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-YRXA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ANEEKY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ZUUL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 Scramble </dc:title>
  <dcterms:created xsi:type="dcterms:W3CDTF">2021-10-11T14:21:39Z</dcterms:created>
  <dcterms:modified xsi:type="dcterms:W3CDTF">2021-10-11T14:21:39Z</dcterms:modified>
</cp:coreProperties>
</file>