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then    </w:t>
      </w:r>
      <w:r>
        <w:t xml:space="preserve">   me    </w:t>
      </w:r>
      <w:r>
        <w:t xml:space="preserve">   all    </w:t>
      </w:r>
      <w:r>
        <w:t xml:space="preserve">   are    </w:t>
      </w:r>
      <w:r>
        <w:t xml:space="preserve">   he    </w:t>
      </w:r>
      <w:r>
        <w:t xml:space="preserve">   be    </w:t>
      </w:r>
      <w:r>
        <w:t xml:space="preserve">   saw    </w:t>
      </w:r>
      <w:r>
        <w:t xml:space="preserve">   was    </w:t>
      </w:r>
      <w:r>
        <w:t xml:space="preserve">   she    </w:t>
      </w:r>
      <w:r>
        <w:t xml:space="preserve">   him    </w:t>
      </w:r>
      <w:r>
        <w:t xml:space="preserve">   her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2021-10-11T14:22:14Z</dcterms:created>
  <dcterms:modified xsi:type="dcterms:W3CDTF">2021-10-11T14:22:14Z</dcterms:modified>
</cp:coreProperties>
</file>