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weave    </w:t>
      </w:r>
      <w:r>
        <w:t xml:space="preserve">   team    </w:t>
      </w:r>
      <w:r>
        <w:t xml:space="preserve">   tea    </w:t>
      </w:r>
      <w:r>
        <w:t xml:space="preserve">   sneeze    </w:t>
      </w:r>
      <w:r>
        <w:t xml:space="preserve">   sleep    </w:t>
      </w:r>
      <w:r>
        <w:t xml:space="preserve">   speak    </w:t>
      </w:r>
      <w:r>
        <w:t xml:space="preserve">   sheep    </w:t>
      </w:r>
      <w:r>
        <w:t xml:space="preserve">   meaning    </w:t>
      </w:r>
      <w:r>
        <w:t xml:space="preserve">   heat    </w:t>
      </w:r>
      <w:r>
        <w:t xml:space="preserve">   feel    </w:t>
      </w:r>
      <w:r>
        <w:t xml:space="preserve">   freedom    </w:t>
      </w:r>
      <w:r>
        <w:t xml:space="preserve">   clean    </w:t>
      </w:r>
      <w:r>
        <w:t xml:space="preserve">   between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2021-10-11T14:21:22Z</dcterms:created>
  <dcterms:modified xsi:type="dcterms:W3CDTF">2021-10-11T14:21:22Z</dcterms:modified>
</cp:coreProperties>
</file>