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and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beware    </w:t>
      </w:r>
      <w:r>
        <w:t xml:space="preserve">   glare    </w:t>
      </w:r>
      <w:r>
        <w:t xml:space="preserve">   nightmare    </w:t>
      </w:r>
      <w:r>
        <w:t xml:space="preserve">   square    </w:t>
      </w:r>
      <w:r>
        <w:t xml:space="preserve">   prepare    </w:t>
      </w:r>
      <w:r>
        <w:t xml:space="preserve">   compare    </w:t>
      </w:r>
      <w:r>
        <w:t xml:space="preserve">   barefoot    </w:t>
      </w:r>
      <w:r>
        <w:t xml:space="preserve">   aware    </w:t>
      </w:r>
      <w:r>
        <w:t xml:space="preserve">   cheese    </w:t>
      </w:r>
      <w:r>
        <w:t xml:space="preserve">   rule    </w:t>
      </w:r>
      <w:r>
        <w:t xml:space="preserve">   again    </w:t>
      </w:r>
      <w:r>
        <w:t xml:space="preserve">   giraffe    </w:t>
      </w:r>
      <w:r>
        <w:t xml:space="preserve">   once    </w:t>
      </w:r>
      <w:r>
        <w:t xml:space="preserve">   quick    </w:t>
      </w:r>
      <w:r>
        <w:t xml:space="preserve">   heard    </w:t>
      </w:r>
      <w:r>
        <w:t xml:space="preserve">   kick    </w:t>
      </w:r>
      <w:r>
        <w:t xml:space="preserve">   speak    </w:t>
      </w:r>
      <w:r>
        <w:t xml:space="preserve">   large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and spelling words</dc:title>
  <dcterms:created xsi:type="dcterms:W3CDTF">2021-10-11T14:21:59Z</dcterms:created>
  <dcterms:modified xsi:type="dcterms:W3CDTF">2021-10-11T14:21:59Z</dcterms:modified>
</cp:coreProperties>
</file>