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phosphorous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 and rain erode ____________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break down plant and  animal matter into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_________ phosphorous from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then new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rivers carry _______ and ____ to water bodies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into the bodies from soil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uplift pushes new rocks to the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_____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silt become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runoff from phosphates in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phosphorous cycle</dc:title>
  <dcterms:created xsi:type="dcterms:W3CDTF">2021-10-11T14:21:27Z</dcterms:created>
  <dcterms:modified xsi:type="dcterms:W3CDTF">2021-10-11T14:21:27Z</dcterms:modified>
</cp:coreProperties>
</file>