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phosphorus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largest use for phosphorus?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30.97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period is phosphorus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contains 16 of these in the nucleus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group/family is phosphorus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contains 15 of these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discovered 1669 by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contains 15 of these in the outer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white phosphorus is used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color is the phosphorus used inside matchboxes?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phosphorus facts</dc:title>
  <dcterms:created xsi:type="dcterms:W3CDTF">2021-10-11T14:21:50Z</dcterms:created>
  <dcterms:modified xsi:type="dcterms:W3CDTF">2021-10-11T14:21:50Z</dcterms:modified>
</cp:coreProperties>
</file>