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</w:t>
      </w:r>
    </w:p>
    <w:p>
      <w:pPr>
        <w:pStyle w:val="Questions"/>
      </w:pPr>
      <w:r>
        <w:t xml:space="preserve">1. thhprgoapo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lttpooeeh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hooprptihacg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epsohpotyt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eopohoticsp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oisspnhsheoytt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tphnoa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poihaotp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haeoogtrphrp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sarhtmoogp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</dc:title>
  <dcterms:created xsi:type="dcterms:W3CDTF">2021-10-11T14:23:02Z</dcterms:created>
  <dcterms:modified xsi:type="dcterms:W3CDTF">2021-10-11T14:23:02Z</dcterms:modified>
</cp:coreProperties>
</file>