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 / im in 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lens for a camera that makes far away objects appear to be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thinking about things in a reasonable or sensible way; unreasoning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particle of light or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or condition in which different things do not occur in equal or proper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do something; not having the necessary skill or ability to perform a specific act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knowing how to read or write; having or showing a lack of knowledge about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paper copy of a document or picture that is made with a special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made by a camera (also called a photo)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green plant turns water and carbon dioxide into food when the plant is exposed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allowed to do or be something; legally disqualified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/ im in il</dc:title>
  <dcterms:created xsi:type="dcterms:W3CDTF">2021-10-11T14:21:25Z</dcterms:created>
  <dcterms:modified xsi:type="dcterms:W3CDTF">2021-10-11T14:21:25Z</dcterms:modified>
</cp:coreProperties>
</file>