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 (light) - im, in, il (not)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thinking about things in a reasonable or sensible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particle of light or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knowing how to read or write; a lack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a green plant turns water and carbon dioxide into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allowed to do or be something; legally disqualified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or condition where things do not occur in equal or proper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made by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paper copy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do something; not having the skill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lens for a camera that makes things appear closer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(light) - im, in, il (not)</dc:title>
  <dcterms:created xsi:type="dcterms:W3CDTF">2021-10-11T14:23:00Z</dcterms:created>
  <dcterms:modified xsi:type="dcterms:W3CDTF">2021-10-11T14:23:00Z</dcterms:modified>
</cp:coreProperties>
</file>