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- from peak to peak in a light wave - that determines the color of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electromagnetic (EM) radiation, as are radio waves, infrared radiation, ultraviolet radiation, X-rays and microwaves. Generally, visible light is defined as the wavelengths that are visible to most human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at which a vibration occurs that constitutes a wave, either in a material (as in sound waves), or in an electromagnetic field (as in radio waves and light), usually measured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wetting agent, dip your final film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cleaning agent such as soap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apparently colorless light, for example ordinary daylight. It contains all the wavelengths of the visible spectrum at equal intensity.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substance used for fixing a photographic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light-gathering device of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fundamental physical constant that is the speed at which electromagnetic radiation propagates in a vacuum and that has a value fixed by international convention of 299,792,458 meters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digital camera combining the optics and the mechanisms of a single-lens reflex camera with a digital imaging sensor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camera setting corresponding to a particular f-number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sealed plastic unit containing a length of audiotape, videotape, film, etc. wound on a pair of spools, for insertion into a recorder or playback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device for recording visual images in the form of photographs, film, or video signals.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action of briskly stirring or disturbing something, especially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lens that causes parallel rays (as of light) to come to a focus.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distance between the nearest and the furthest objects that give an image judged to be in focus in a camera.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measure of a photographic film's sensitivity to light, determined by sensitometry and measured on various numerical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bath for stopping the action of a preceding bath by neutralizing any of its chemical still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light source suitable for use in a photographic darkroom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room from which normal light is excluded, used for developing photographs.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 flexible strip of plastic or other material coated with light-sensitive emulsion for exposure in a camera, used to produce photographs or motion pictures.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 reduce wash time, and help eliminate any of the magenta sensitizing dye so you will get nice clear film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photographic image made on film or specially prepared glass that shows the light and shade or color values reversed from the original, and from which positive prints can be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that opens and closes to expose the film in a camera.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silver crystals that make up an image on a negative or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image on an exposed film or print that has not yet been made visible by developing.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for which a shutter is open at a given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chemical sodium thiosulphate (formerly called hyposulphite) used as a photographic fixer.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natural agent that stimulates sight and makes things visible.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light-sensitive coating for photographic films and plates, containing crystals of a silver compound dispersed in a medium such as gelatin.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lens that causes a beam of parallel rays to diverge after refraction, as from a virtual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space through which light passes in an optical or photographic instrument, especially the variable opening by which light enters a camera.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chemical agent used for treating photographic film to make a visible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position of a viewed object or the adjustment of an optical device necessary to produce a clear image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</dc:title>
  <dcterms:created xsi:type="dcterms:W3CDTF">2021-10-11T14:21:22Z</dcterms:created>
  <dcterms:modified xsi:type="dcterms:W3CDTF">2021-10-11T14:21:22Z</dcterms:modified>
</cp:coreProperties>
</file>