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shoot    </w:t>
      </w:r>
      <w:r>
        <w:t xml:space="preserve">   macro    </w:t>
      </w:r>
      <w:r>
        <w:t xml:space="preserve">   battery    </w:t>
      </w:r>
      <w:r>
        <w:t xml:space="preserve">   recharge    </w:t>
      </w:r>
      <w:r>
        <w:t xml:space="preserve">   lights    </w:t>
      </w:r>
      <w:r>
        <w:t xml:space="preserve">   continuous    </w:t>
      </w:r>
      <w:r>
        <w:t xml:space="preserve">   flash    </w:t>
      </w:r>
      <w:r>
        <w:t xml:space="preserve">   negative    </w:t>
      </w:r>
      <w:r>
        <w:t xml:space="preserve">   grid    </w:t>
      </w:r>
      <w:r>
        <w:t xml:space="preserve">   iso    </w:t>
      </w:r>
      <w:r>
        <w:t xml:space="preserve">   resolution    </w:t>
      </w:r>
      <w:r>
        <w:t xml:space="preserve">   quality    </w:t>
      </w:r>
      <w:r>
        <w:t xml:space="preserve">   tool    </w:t>
      </w:r>
      <w:r>
        <w:t xml:space="preserve">   clone    </w:t>
      </w:r>
      <w:r>
        <w:t xml:space="preserve">   scanner    </w:t>
      </w:r>
      <w:r>
        <w:t xml:space="preserve">   export    </w:t>
      </w:r>
      <w:r>
        <w:t xml:space="preserve">   microsoft    </w:t>
      </w:r>
      <w:r>
        <w:t xml:space="preserve">   pixlr    </w:t>
      </w:r>
      <w:r>
        <w:t xml:space="preserve">   serif    </w:t>
      </w:r>
      <w:r>
        <w:t xml:space="preserve">   display    </w:t>
      </w:r>
      <w:r>
        <w:t xml:space="preserve">   matt    </w:t>
      </w:r>
      <w:r>
        <w:t xml:space="preserve">   glossy    </w:t>
      </w:r>
      <w:r>
        <w:t xml:space="preserve">   file    </w:t>
      </w:r>
      <w:r>
        <w:t xml:space="preserve">   master    </w:t>
      </w:r>
      <w:r>
        <w:t xml:space="preserve">   proof    </w:t>
      </w:r>
      <w:r>
        <w:t xml:space="preserve">   editor    </w:t>
      </w:r>
      <w:r>
        <w:t xml:space="preserve">   zoom    </w:t>
      </w:r>
      <w:r>
        <w:t xml:space="preserve">   canon    </w:t>
      </w:r>
      <w:r>
        <w:t xml:space="preserve">   brightness    </w:t>
      </w:r>
      <w:r>
        <w:t xml:space="preserve">   contrast    </w:t>
      </w:r>
      <w:r>
        <w:t xml:space="preserve">   jpeg    </w:t>
      </w:r>
      <w:r>
        <w:t xml:space="preserve">   bitmap    </w:t>
      </w:r>
      <w:r>
        <w:t xml:space="preserve">   smudge    </w:t>
      </w:r>
      <w:r>
        <w:t xml:space="preserve">   lens    </w:t>
      </w:r>
      <w:r>
        <w:t xml:space="preserve">   composition    </w:t>
      </w:r>
      <w:r>
        <w:t xml:space="preserve">   pixel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</dc:title>
  <dcterms:created xsi:type="dcterms:W3CDTF">2021-10-11T14:21:46Z</dcterms:created>
  <dcterms:modified xsi:type="dcterms:W3CDTF">2021-10-11T14:21:46Z</dcterms:modified>
</cp:coreProperties>
</file>