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photoshop/magazine 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clonestamptool    </w:t>
      </w:r>
      <w:r>
        <w:t xml:space="preserve">   move tool    </w:t>
      </w:r>
      <w:r>
        <w:t xml:space="preserve">   lassotool    </w:t>
      </w:r>
      <w:r>
        <w:t xml:space="preserve">   brushtool    </w:t>
      </w:r>
      <w:r>
        <w:t xml:space="preserve">   liquify    </w:t>
      </w:r>
      <w:r>
        <w:t xml:space="preserve">   plug    </w:t>
      </w:r>
      <w:r>
        <w:t xml:space="preserve">   puff    </w:t>
      </w:r>
      <w:r>
        <w:t xml:space="preserve">   main image    </w:t>
      </w:r>
      <w:r>
        <w:t xml:space="preserve">   tagline    </w:t>
      </w:r>
      <w:r>
        <w:t xml:space="preserve">   masthead    </w:t>
      </w:r>
      <w:r>
        <w:t xml:space="preserve">   magazine    </w:t>
      </w:r>
      <w:r>
        <w:t xml:space="preserve">   photoshop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photoshop/magazine photoshop</dc:title>
  <dcterms:created xsi:type="dcterms:W3CDTF">2021-10-11T14:23:17Z</dcterms:created>
  <dcterms:modified xsi:type="dcterms:W3CDTF">2021-10-11T14:23:17Z</dcterms:modified>
</cp:coreProperties>
</file>