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photoshop/magzine scramble</w:t>
      </w:r>
    </w:p>
    <w:p>
      <w:pPr>
        <w:pStyle w:val="Questions"/>
      </w:pPr>
      <w:r>
        <w:t xml:space="preserve">1. ALNTEIG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LGUP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ESONELIRVC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MNIA EIMAG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ETDMASHA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PFFU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MACGI ADWN TOLO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BSUHR LOTO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ELCON PSAMT TOLO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SASOL TOOL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LIERIQUFI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BRARSUIINGH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PCRO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TTXE TLOO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EMOV OTOL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UHE ADN IATURONTAS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TADGREIN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PPOTSOOHH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ZMNGAIAE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PSHEA OLTO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NLAIETDE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ECODABR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UOEQT PEEIRWV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AESRER OOTL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DRE YEE OTOL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photoshop/magzine scramble</dc:title>
  <dcterms:created xsi:type="dcterms:W3CDTF">2021-10-11T14:23:12Z</dcterms:created>
  <dcterms:modified xsi:type="dcterms:W3CDTF">2021-10-11T14:23:12Z</dcterms:modified>
</cp:coreProperties>
</file>