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stage of photosynthesis that creates the photo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the light reaction generate atp?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is the dense fluid within the chloroplast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green pigment within the chloroplast of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organism that can't make their own food? second major mode of nutrion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sustains themselves, without eating anything made by other organisms ?"self-feeders"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stage of photosynthesis that is synthesis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tissue in the interior of the leaf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acceptor does the accepted light transfer water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elaborate system of interconnected membranous sacs is? </w:t>
            </w:r>
          </w:p>
        </w:tc>
      </w:tr>
    </w:tbl>
    <w:p>
      <w:pPr>
        <w:pStyle w:val="WordBankMedium"/>
      </w:pPr>
      <w:r>
        <w:t xml:space="preserve">   autotrophs    </w:t>
      </w:r>
      <w:r>
        <w:t xml:space="preserve">   heterotrophs    </w:t>
      </w:r>
      <w:r>
        <w:t xml:space="preserve">   chlorophyll     </w:t>
      </w:r>
      <w:r>
        <w:t xml:space="preserve">   mesophyll    </w:t>
      </w:r>
      <w:r>
        <w:t xml:space="preserve">   stroma    </w:t>
      </w:r>
      <w:r>
        <w:t xml:space="preserve">   thylakoids    </w:t>
      </w:r>
      <w:r>
        <w:t xml:space="preserve">   light reactions    </w:t>
      </w:r>
      <w:r>
        <w:t xml:space="preserve">   calvin cycle    </w:t>
      </w:r>
      <w:r>
        <w:t xml:space="preserve">   nadp+    </w:t>
      </w:r>
      <w:r>
        <w:t xml:space="preserve">   photophosphorylation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2021-10-11T14:23:01Z</dcterms:created>
  <dcterms:modified xsi:type="dcterms:W3CDTF">2021-10-11T14:23:01Z</dcterms:modified>
</cp:coreProperties>
</file>