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sunlight    </w:t>
      </w:r>
      <w:r>
        <w:t xml:space="preserve">   radiant energy    </w:t>
      </w:r>
      <w:r>
        <w:t xml:space="preserve">   producer    </w:t>
      </w:r>
      <w:r>
        <w:t xml:space="preserve">   pigment    </w:t>
      </w:r>
      <w:r>
        <w:t xml:space="preserve">   photosynthesis    </w:t>
      </w:r>
      <w:r>
        <w:t xml:space="preserve">   oxygen    </w:t>
      </w:r>
      <w:r>
        <w:t xml:space="preserve">   leaves    </w:t>
      </w:r>
      <w:r>
        <w:t xml:space="preserve">   green    </w:t>
      </w:r>
      <w:r>
        <w:t xml:space="preserve">   glucose    </w:t>
      </w:r>
      <w:r>
        <w:t xml:space="preserve">   expel    </w:t>
      </w:r>
      <w:r>
        <w:t xml:space="preserve">   energy    </w:t>
      </w:r>
      <w:r>
        <w:t xml:space="preserve">   consumer    </w:t>
      </w:r>
      <w:r>
        <w:t xml:space="preserve">   chloroplast    </w:t>
      </w:r>
      <w:r>
        <w:t xml:space="preserve">   chlorophyll    </w:t>
      </w:r>
      <w:r>
        <w:t xml:space="preserve">   chemical reaction    </w:t>
      </w:r>
      <w:r>
        <w:t xml:space="preserve">   carbon dioxide    </w:t>
      </w:r>
      <w:r>
        <w:t xml:space="preserve">   absorb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2021-10-12T20:51:53Z</dcterms:created>
  <dcterms:modified xsi:type="dcterms:W3CDTF">2021-10-12T20:51:53Z</dcterms:modified>
</cp:coreProperties>
</file>