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taproot    </w:t>
      </w:r>
      <w:r>
        <w:t xml:space="preserve">   blade    </w:t>
      </w:r>
      <w:r>
        <w:t xml:space="preserve">   transpiration    </w:t>
      </w:r>
      <w:r>
        <w:t xml:space="preserve">   phloem    </w:t>
      </w:r>
      <w:r>
        <w:t xml:space="preserve">   vascular tissue    </w:t>
      </w:r>
      <w:r>
        <w:t xml:space="preserve">   xylem    </w:t>
      </w:r>
      <w:r>
        <w:t xml:space="preserve">   fungi    </w:t>
      </w:r>
      <w:r>
        <w:t xml:space="preserve">   bacteria    </w:t>
      </w:r>
      <w:r>
        <w:t xml:space="preserve">   leaves    </w:t>
      </w:r>
      <w:r>
        <w:t xml:space="preserve">   stems    </w:t>
      </w:r>
      <w:r>
        <w:t xml:space="preserve">   roots    </w:t>
      </w:r>
      <w:r>
        <w:t xml:space="preserve">   plant kingdom    </w:t>
      </w:r>
      <w:r>
        <w:t xml:space="preserve">   morphology    </w:t>
      </w:r>
      <w:r>
        <w:t xml:space="preserve">   cell structure    </w:t>
      </w:r>
      <w:r>
        <w:t xml:space="preserve">   species    </w:t>
      </w:r>
      <w:r>
        <w:t xml:space="preserve">   plant    </w:t>
      </w:r>
      <w:r>
        <w:t xml:space="preserve">   carbon dioxide    </w:t>
      </w:r>
      <w:r>
        <w:t xml:space="preserve">   oxygen    </w:t>
      </w:r>
      <w:r>
        <w:t xml:space="preserve">   temperature    </w:t>
      </w:r>
      <w:r>
        <w:t xml:space="preserve">   cellular respiration    </w:t>
      </w:r>
      <w:r>
        <w:t xml:space="preserve">   sunlight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2021-10-12T20:52:01Z</dcterms:created>
  <dcterms:modified xsi:type="dcterms:W3CDTF">2021-10-12T20:52:01Z</dcterms:modified>
</cp:coreProperties>
</file>