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p>
      <w:pPr>
        <w:pStyle w:val="Questions"/>
      </w:pPr>
      <w:r>
        <w:t xml:space="preserve">1. ODARTONIHCMI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SLLTHAOPCOR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ENSSHTHISPOOTY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GCYISLLOYS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CTIICR IACD EYLCC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TNELOECR TSARTPORN HACNI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OIBAREC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INERCAOBA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CULSEOG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BANCRO ODEXDII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RAETW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EYONGX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AOPTSLYCM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ARIXTM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USNTLGHI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SLEAVE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OEACBIR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EBOARCIAN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DOANSEIEN TEHIPAROPTHS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AIENENDOS PPDTSOHAHEI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2021-10-11T14:23:05Z</dcterms:created>
  <dcterms:modified xsi:type="dcterms:W3CDTF">2021-10-11T14:23:05Z</dcterms:modified>
</cp:coreProperties>
</file>