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photosynthesis, respiration, and transpiration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transport tissue in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symbol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plants take in and humans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openings on 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organelles located inside of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water loss from plants through stomata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plants make food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humans need to breathe in exchange for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tissue transport in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product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pigment that is stored inside of chloroplasts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photosynthesis, respiration, and transpiration </dc:title>
  <dcterms:created xsi:type="dcterms:W3CDTF">2021-10-11T14:23:46Z</dcterms:created>
  <dcterms:modified xsi:type="dcterms:W3CDTF">2021-10-11T14:23:46Z</dcterms:modified>
</cp:coreProperties>
</file>