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vocabulary words</w:t>
      </w:r>
    </w:p>
    <w:p>
      <w:pPr>
        <w:pStyle w:val="Questions"/>
      </w:pPr>
      <w:r>
        <w:t xml:space="preserve">1. NOXYEG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ESCLL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MEOUELSLC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GIHTL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AUPRSTHTOO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HPIHONSTSOYSET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ICEMALHC GEERYN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ORBNCA LEYCC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HOOHLPCLLRY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ACBNOR DIXOEDI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ATRWE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MHALCCEI AENROCIT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STPIGENM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HTAOMEREPS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NCEOTVR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ALOSR NEYEGR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OMTAAST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GLOECSU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EEOSHPOTRTRH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oxygen    </w:t>
      </w:r>
      <w:r>
        <w:t xml:space="preserve">   cells    </w:t>
      </w:r>
      <w:r>
        <w:t xml:space="preserve">   molecules    </w:t>
      </w:r>
      <w:r>
        <w:t xml:space="preserve">   light    </w:t>
      </w:r>
      <w:r>
        <w:t xml:space="preserve">   autotrophs    </w:t>
      </w:r>
      <w:r>
        <w:t xml:space="preserve">   photosynthesis    </w:t>
      </w:r>
      <w:r>
        <w:t xml:space="preserve">   chemical energy    </w:t>
      </w:r>
      <w:r>
        <w:t xml:space="preserve">   carbon cycle    </w:t>
      </w:r>
      <w:r>
        <w:t xml:space="preserve">   chlorophyll    </w:t>
      </w:r>
      <w:r>
        <w:t xml:space="preserve">   carbon dioxide    </w:t>
      </w:r>
      <w:r>
        <w:t xml:space="preserve">   water    </w:t>
      </w:r>
      <w:r>
        <w:t xml:space="preserve">   chemical reaction    </w:t>
      </w:r>
      <w:r>
        <w:t xml:space="preserve">   pigments    </w:t>
      </w:r>
      <w:r>
        <w:t xml:space="preserve">   atmosphere    </w:t>
      </w:r>
      <w:r>
        <w:t xml:space="preserve">   convert    </w:t>
      </w:r>
      <w:r>
        <w:t xml:space="preserve">   solar energy    </w:t>
      </w:r>
      <w:r>
        <w:t xml:space="preserve">   stomata    </w:t>
      </w:r>
      <w:r>
        <w:t xml:space="preserve">   glucose    </w:t>
      </w:r>
      <w:r>
        <w:t xml:space="preserve">   heterotrophs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vocabulary words</dc:title>
  <dcterms:created xsi:type="dcterms:W3CDTF">2021-10-11T14:23:12Z</dcterms:created>
  <dcterms:modified xsi:type="dcterms:W3CDTF">2021-10-11T14:23:12Z</dcterms:modified>
</cp:coreProperties>
</file>