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photosynthesis word scramble</w:t>
      </w:r>
    </w:p>
    <w:p>
      <w:pPr>
        <w:pStyle w:val="Questions"/>
      </w:pPr>
      <w:r>
        <w:t xml:space="preserve">1. RNYEEG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GEENR EALF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ATAMOST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OLAHOCLSPRT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OCBANR DXEDIIO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TSUIGHNL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IOSHONPSTEYSHT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RTHSAC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NGOEXY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OTHPAOTRU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PHYOLOLCHLR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12. LCESOUG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word scramble</dc:title>
  <dcterms:created xsi:type="dcterms:W3CDTF">2021-10-11T14:23:40Z</dcterms:created>
  <dcterms:modified xsi:type="dcterms:W3CDTF">2021-10-11T14:23:40Z</dcterms:modified>
</cp:coreProperties>
</file>