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different land    </w:t>
      </w:r>
      <w:r>
        <w:t xml:space="preserve">   any old time    </w:t>
      </w:r>
      <w:r>
        <w:t xml:space="preserve">   because we should    </w:t>
      </w:r>
      <w:r>
        <w:t xml:space="preserve">   change your clothes    </w:t>
      </w:r>
      <w:r>
        <w:t xml:space="preserve">   give it back    </w:t>
      </w:r>
      <w:r>
        <w:t xml:space="preserve">   home sweet home    </w:t>
      </w:r>
      <w:r>
        <w:t xml:space="preserve">   I need help    </w:t>
      </w:r>
      <w:r>
        <w:t xml:space="preserve">   most of the animals    </w:t>
      </w:r>
      <w:r>
        <w:t xml:space="preserve">   my new place    </w:t>
      </w:r>
      <w:r>
        <w:t xml:space="preserve">   play it again    </w:t>
      </w:r>
      <w:r>
        <w:t xml:space="preserve">   same time tomorrow    </w:t>
      </w:r>
      <w:r>
        <w:t xml:space="preserve">   show us around    </w:t>
      </w:r>
      <w:r>
        <w:t xml:space="preserve">   tell the truth    </w:t>
      </w:r>
      <w:r>
        <w:t xml:space="preserve">   the following day    </w:t>
      </w:r>
      <w:r>
        <w:t xml:space="preserve">   think before you act    </w:t>
      </w:r>
      <w:r>
        <w:t xml:space="preserve">   three years ago    </w:t>
      </w:r>
      <w:r>
        <w:t xml:space="preserve">   through the line    </w:t>
      </w:r>
      <w:r>
        <w:t xml:space="preserve">   try your best    </w:t>
      </w:r>
      <w:r>
        <w:t xml:space="preserve">   where in the world    </w:t>
      </w:r>
      <w:r>
        <w:t xml:space="preserve">   write one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phrases</dc:title>
  <dcterms:created xsi:type="dcterms:W3CDTF">2021-10-11T14:22:22Z</dcterms:created>
  <dcterms:modified xsi:type="dcterms:W3CDTF">2021-10-11T14:22:22Z</dcterms:modified>
</cp:coreProperties>
</file>