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machines that make your work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of force and distance whenan object is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wheel with a grooved rim which a cord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friction between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push or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containing 2 or more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equal but opposite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on earth but not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sloping ramp up which heavy loads can be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put between two objects to secure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join things together by being rotated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objects speed in a certain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rate of change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force exerted on a machine by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sum of forces acting on an object  equal but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object to resist a chance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force that causes an object to start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friction that acts on an object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distance and direction of an object in position the starting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resistance that one surface or object encounters when moving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standard measurment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can 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complicated and time consuming design to do one simple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every action there is an equal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 with measurements and judgements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fast an object accelerates or decelerates depends on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fast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circular object that are fastened together and rotate around a common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at rest stays at rest an object in motion stays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rigid object that pivots about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measurment of gravitys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 objects distance from another is changing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2021-10-11T14:24:22Z</dcterms:created>
  <dcterms:modified xsi:type="dcterms:W3CDTF">2021-10-11T14:24:22Z</dcterms:modified>
</cp:coreProperties>
</file>