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pilates    </w:t>
      </w:r>
      <w:r>
        <w:t xml:space="preserve">   pickle ball    </w:t>
      </w:r>
      <w:r>
        <w:t xml:space="preserve">   mowing the lawn    </w:t>
      </w:r>
      <w:r>
        <w:t xml:space="preserve">   lunges    </w:t>
      </w:r>
      <w:r>
        <w:t xml:space="preserve">   lifting    </w:t>
      </w:r>
      <w:r>
        <w:t xml:space="preserve">   jumping jacks    </w:t>
      </w:r>
      <w:r>
        <w:t xml:space="preserve">   jogging    </w:t>
      </w:r>
      <w:r>
        <w:t xml:space="preserve">   hip raises    </w:t>
      </w:r>
      <w:r>
        <w:t xml:space="preserve">   hiking    </w:t>
      </w:r>
      <w:r>
        <w:t xml:space="preserve">   golf    </w:t>
      </w:r>
      <w:r>
        <w:t xml:space="preserve">   deep knee bends    </w:t>
      </w:r>
      <w:r>
        <w:t xml:space="preserve">   crunches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activites</dc:title>
  <dcterms:created xsi:type="dcterms:W3CDTF">2021-10-11T14:22:46Z</dcterms:created>
  <dcterms:modified xsi:type="dcterms:W3CDTF">2021-10-11T14:22:46Z</dcterms:modified>
</cp:coreProperties>
</file>