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kick ball    </w:t>
      </w:r>
      <w:r>
        <w:t xml:space="preserve">   gym    </w:t>
      </w:r>
      <w:r>
        <w:t xml:space="preserve">   trail walk    </w:t>
      </w:r>
      <w:r>
        <w:t xml:space="preserve">   bike riding    </w:t>
      </w:r>
      <w:r>
        <w:t xml:space="preserve">   zoomba    </w:t>
      </w:r>
      <w:r>
        <w:t xml:space="preserve">   dancing    </w:t>
      </w:r>
      <w:r>
        <w:t xml:space="preserve">   jogging    </w:t>
      </w:r>
      <w:r>
        <w:t xml:space="preserve">   swimming    </w:t>
      </w:r>
      <w:r>
        <w:t xml:space="preserve">   yoga    </w:t>
      </w:r>
      <w:r>
        <w:t xml:space="preserve">   walking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activites</dc:title>
  <dcterms:created xsi:type="dcterms:W3CDTF">2021-10-11T14:23:39Z</dcterms:created>
  <dcterms:modified xsi:type="dcterms:W3CDTF">2021-10-11T14:23:39Z</dcterms:modified>
</cp:coreProperties>
</file>