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activeness    </w:t>
      </w:r>
      <w:r>
        <w:t xml:space="preserve">   apple    </w:t>
      </w:r>
      <w:r>
        <w:t xml:space="preserve">   carrot    </w:t>
      </w:r>
      <w:r>
        <w:t xml:space="preserve">   cucumber    </w:t>
      </w:r>
      <w:r>
        <w:t xml:space="preserve">   eating    </w:t>
      </w:r>
      <w:r>
        <w:t xml:space="preserve">   fitness    </w:t>
      </w:r>
      <w:r>
        <w:t xml:space="preserve">   fruit    </w:t>
      </w:r>
      <w:r>
        <w:t xml:space="preserve">   gym    </w:t>
      </w:r>
      <w:r>
        <w:t xml:space="preserve">   hammerthrow    </w:t>
      </w:r>
      <w:r>
        <w:t xml:space="preserve">   happy    </w:t>
      </w:r>
      <w:r>
        <w:t xml:space="preserve">   orange    </w:t>
      </w:r>
      <w:r>
        <w:t xml:space="preserve">   running    </w:t>
      </w:r>
      <w:r>
        <w:t xml:space="preserve">   sedantarybehavior    </w:t>
      </w:r>
      <w:r>
        <w:t xml:space="preserve">   sleep    </w:t>
      </w:r>
      <w:r>
        <w:t xml:space="preserve">   social    </w:t>
      </w:r>
      <w:r>
        <w:t xml:space="preserve">   sport    </w:t>
      </w:r>
      <w:r>
        <w:t xml:space="preserve">   vegatble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word search</dc:title>
  <dcterms:created xsi:type="dcterms:W3CDTF">2021-10-11T14:24:29Z</dcterms:created>
  <dcterms:modified xsi:type="dcterms:W3CDTF">2021-10-11T14:24:29Z</dcterms:modified>
</cp:coreProperties>
</file>