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and cognitive development in late adulthood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______ refers to acceleration in deterioration of cognitive functioning prior to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remembering to engage in planned actions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cloudy areas in the lens, resulting in foggy vision and (without surgery) eventual blindness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----------,or actual competence and performance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years a person born in a particular year can expect to live in full health, without disease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refers to  a set of disorder occurring almost entirely old age in which many aspects of thought and behavior are so impaired that everyday activities are disrupted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common form of dementia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 array of devises that permit people with disabilities to improve their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homelike housing arrangement for seniors who require more care than can be provided at home but less than is usually provided nursing homes.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declines due to hereditary defects and negative environmental influences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----or species-specific biological limit to length of life (in years), corresponding to the age which the oldest known individual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immune system is more likely to malfunction by turning against normal body tissues in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common type, which involves deteriorating cartilage on the ends of bones of frequently used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term for biological 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_____ is which central vision blurs and gradually is lost.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______,or memory without conscious awareness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 very long-term recall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condition in which breathing ceases for 10 seconds or longer, resulting in many brief awakenings.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and cognitive development in late adulthood</dc:title>
  <dcterms:created xsi:type="dcterms:W3CDTF">2021-10-11T14:23:32Z</dcterms:created>
  <dcterms:modified xsi:type="dcterms:W3CDTF">2021-10-11T14:23:32Z</dcterms:modified>
</cp:coreProperties>
</file>