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good-looking    </w:t>
      </w:r>
      <w:r>
        <w:t xml:space="preserve">   ugly    </w:t>
      </w:r>
      <w:r>
        <w:t xml:space="preserve">   pretty    </w:t>
      </w:r>
      <w:r>
        <w:t xml:space="preserve">   fat    </w:t>
      </w:r>
      <w:r>
        <w:t xml:space="preserve">   thin    </w:t>
      </w:r>
      <w:r>
        <w:t xml:space="preserve">   tall    </w:t>
      </w:r>
      <w:r>
        <w:t xml:space="preserve">   short    </w:t>
      </w:r>
      <w:r>
        <w:t xml:space="preserve">   young    </w:t>
      </w:r>
      <w:r>
        <w:t xml:space="preserve">   old    </w:t>
      </w:r>
      <w:r>
        <w:t xml:space="preserve">   beard    </w:t>
      </w:r>
      <w:r>
        <w:t xml:space="preserve">   moustache    </w:t>
      </w:r>
      <w:r>
        <w:t xml:space="preserve">   spiky    </w:t>
      </w:r>
      <w:r>
        <w:t xml:space="preserve">   beautiful    </w:t>
      </w:r>
      <w:r>
        <w:t xml:space="preserve">   curly    </w:t>
      </w:r>
      <w:r>
        <w:t xml:space="preserve">   straight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attributes</dc:title>
  <dcterms:created xsi:type="dcterms:W3CDTF">2021-10-11T14:24:00Z</dcterms:created>
  <dcterms:modified xsi:type="dcterms:W3CDTF">2021-10-11T14:24:00Z</dcterms:modified>
</cp:coreProperties>
</file>