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bullying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kicking    </w:t>
      </w:r>
      <w:r>
        <w:t xml:space="preserve">   pinching,    </w:t>
      </w:r>
      <w:r>
        <w:t xml:space="preserve">   pushing    </w:t>
      </w:r>
      <w:r>
        <w:t xml:space="preserve">   hair pulling    </w:t>
      </w:r>
      <w:r>
        <w:t xml:space="preserve">   stealing    </w:t>
      </w:r>
      <w:r>
        <w:t xml:space="preserve">   tripping    </w:t>
      </w:r>
      <w:r>
        <w:t xml:space="preserve">   slapping    </w:t>
      </w:r>
      <w:r>
        <w:t xml:space="preserve">   punching    </w:t>
      </w:r>
      <w:r>
        <w:t xml:space="preserve">   hitting    </w:t>
      </w:r>
      <w:r>
        <w:t xml:space="preserve">   spitting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bullying wordsearch</dc:title>
  <dcterms:created xsi:type="dcterms:W3CDTF">2021-10-11T14:24:36Z</dcterms:created>
  <dcterms:modified xsi:type="dcterms:W3CDTF">2021-10-11T14:24:36Z</dcterms:modified>
</cp:coreProperties>
</file>