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changes and chemical changes!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matter is not changed, nothing new or different this one. Changing color, volume shape, state of matter,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solid that is produced from a liquid solution during a chemical change/reaction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temperature at which a liquid turns to gas; 100°C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reaction that absorbs energy in the form of heat - temperature of the substance goes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substance may change react to form other substances (like reactivity to other chemicals)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measure of a solution that has an excess of OH - ions (alkali)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solution, the substance in which the solute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reaction that releases energy in the form of heat - The temperature of the substance goes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dissolve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measure of how acidic or basic solution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those that change of the amount of material and the sample changes (mass, volume and length)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Temperature at which a solid turns liquid; 0°C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that can be observed without changing the identity of the substance. (tends to be measurable, like a boiling point)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same no matter how much of the material is present in the sample (melting point, boiling point, density, color, temperature, and luster)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is dissolved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measure of solution that has an excess of H+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composition of a substance changes. Something new is formed. Evidenced by the production of a precipitate, gas bubbles, endothermic reaction or exothermic reaction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changes and chemical changes!</dc:title>
  <dcterms:created xsi:type="dcterms:W3CDTF">2021-10-11T14:24:31Z</dcterms:created>
  <dcterms:modified xsi:type="dcterms:W3CDTF">2021-10-11T14:24:31Z</dcterms:modified>
</cp:coreProperties>
</file>