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fresh air    </w:t>
      </w:r>
      <w:r>
        <w:t xml:space="preserve">   laughing    </w:t>
      </w:r>
      <w:r>
        <w:t xml:space="preserve">   water    </w:t>
      </w:r>
      <w:r>
        <w:t xml:space="preserve">   positive mind    </w:t>
      </w:r>
      <w:r>
        <w:t xml:space="preserve">   vitamins    </w:t>
      </w:r>
      <w:r>
        <w:t xml:space="preserve">   diet    </w:t>
      </w:r>
      <w:r>
        <w:t xml:space="preserve">   sleeping    </w:t>
      </w:r>
      <w:r>
        <w:t xml:space="preserve">   healthy food    </w:t>
      </w:r>
      <w:r>
        <w:t xml:space="preserve">   relaxing time    </w:t>
      </w:r>
      <w:r>
        <w:t xml:space="preserve">   sports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2021-10-11T14:23:37Z</dcterms:created>
  <dcterms:modified xsi:type="dcterms:W3CDTF">2021-10-11T14:23:37Z</dcterms:modified>
</cp:coreProperties>
</file>