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geography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summers do locations near big bodies of water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appalachian moutains stretch from georgia to the U.S. through the martimes to______________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era was the appalachian mountains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ontario government began placing a tax on gasoline and natural gas home heating, what were the taxes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climate region has the most precipitation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one factor that effects the canadian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canadas oldest landform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one consequence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canada's breadbasket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fast flowing river of air that ______________ cold artic air from moist southern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was it that created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one type of warm ocean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a region that consists of 3 high, rugged, young mountain ranges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cities that get a great deal of precipitation are usually not located in the_______________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prevailing wind system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innuitian moutnains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convection precipitation is caused by rising air_______________ by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scientist who created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pangaea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landform region that collided with pangaea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wegener found evidence of _______________ in areas where it is far too warm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canadas youngest landform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lakes and st.lawrence lowlands contains canada's industrial and_______________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its the storehouse of canada's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day to day environmental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vast tracts of forest and farmland that canada maintains, which helps to remove carbon from the atmosphere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dead ancient marine organisms created__________________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is the temperature on the climate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is the precipitation on a climate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theory states that the crust of the world is a broken into 20 or so pieces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oldest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worlds greatest consumers of energy per capita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era are we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which precipitation does canada not get the most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one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as air rises it_________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 unit</dc:title>
  <dcterms:created xsi:type="dcterms:W3CDTF">2021-10-11T14:24:04Z</dcterms:created>
  <dcterms:modified xsi:type="dcterms:W3CDTF">2021-10-11T14:24:04Z</dcterms:modified>
</cp:coreProperties>
</file>