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ability of a substance to be rolled or pounded into thin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straight-line distance between two points along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feel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 at which the vapor pressure of a liquid equals the external pressure surrounding the liquid.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quality of an object or substance with respect to light reflected by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that a substance or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mass per unit of a volume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determination or estimation of ratios of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temperature at which a solid, given sufficient heat,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characteristics of matter that can be observed and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putting two things together with no space between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three forms (solid,liquid,gas)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some individual object or body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one substance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property that describes if a material is 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non-living things including: chemistry, geology, astronomy and physics.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physical property of a material associated with the ability to be hammered thin or stretched into wire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Resistance of a material to deformation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material's ability to conduct electricity</w:t>
            </w:r>
          </w:p>
        </w:tc>
      </w:tr>
    </w:tbl>
    <w:p>
      <w:pPr>
        <w:pStyle w:val="WordBankLarge"/>
      </w:pPr>
      <w:r>
        <w:t xml:space="preserve">   physical properties    </w:t>
      </w:r>
      <w:r>
        <w:t xml:space="preserve">   density    </w:t>
      </w:r>
      <w:r>
        <w:t xml:space="preserve">   states of matter    </w:t>
      </w:r>
      <w:r>
        <w:t xml:space="preserve">   volume    </w:t>
      </w:r>
      <w:r>
        <w:t xml:space="preserve">   solubility in water    </w:t>
      </w:r>
      <w:r>
        <w:t xml:space="preserve">   magnetism    </w:t>
      </w:r>
      <w:r>
        <w:t xml:space="preserve">   malleability    </w:t>
      </w:r>
      <w:r>
        <w:t xml:space="preserve">   color    </w:t>
      </w:r>
      <w:r>
        <w:t xml:space="preserve">   length    </w:t>
      </w:r>
      <w:r>
        <w:t xml:space="preserve">   shape    </w:t>
      </w:r>
      <w:r>
        <w:t xml:space="preserve">   texture    </w:t>
      </w:r>
      <w:r>
        <w:t xml:space="preserve">   mass    </w:t>
      </w:r>
      <w:r>
        <w:t xml:space="preserve">   melting point    </w:t>
      </w:r>
      <w:r>
        <w:t xml:space="preserve">   boiling point    </w:t>
      </w:r>
      <w:r>
        <w:t xml:space="preserve">   hardness    </w:t>
      </w:r>
      <w:r>
        <w:t xml:space="preserve">   ductility    </w:t>
      </w:r>
      <w:r>
        <w:t xml:space="preserve">   conductivity    </w:t>
      </w:r>
      <w:r>
        <w:t xml:space="preserve">   measure    </w:t>
      </w:r>
      <w:r>
        <w:t xml:space="preserve">   touch    </w:t>
      </w:r>
      <w:r>
        <w:t xml:space="preserve">   physical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of matter</dc:title>
  <dcterms:created xsi:type="dcterms:W3CDTF">2021-10-12T20:28:30Z</dcterms:created>
  <dcterms:modified xsi:type="dcterms:W3CDTF">2021-10-12T20:28:30Z</dcterms:modified>
</cp:coreProperties>
</file>