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an object at rest will stay at rest and an object in motion will stay in motion with the same speed and direction unless acted upon by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basis or standard for evaluation, assessment, or comparison; a criterion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 forces acting in opposite directions on an object,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having direction as well as magnitude, especially as determining the position of one point in space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possessed by a body by virtue of its position relative to others, stresses within itself, electric charge, and other factors.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of an object is dependent upon two variables - the net force acting upon the object and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 there is an equal and opposite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space between two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moving of something from its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someone or something is able to move or operate.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2021-10-11T14:24:22Z</dcterms:created>
  <dcterms:modified xsi:type="dcterms:W3CDTF">2021-10-11T14:24:22Z</dcterms:modified>
</cp:coreProperties>
</file>