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x rays    </w:t>
      </w:r>
      <w:r>
        <w:t xml:space="preserve">   VISIBLE LIGHT    </w:t>
      </w:r>
      <w:r>
        <w:t xml:space="preserve">   trough    </w:t>
      </w:r>
      <w:r>
        <w:t xml:space="preserve">   speed    </w:t>
      </w:r>
      <w:r>
        <w:t xml:space="preserve">   SOLID    </w:t>
      </w:r>
      <w:r>
        <w:t xml:space="preserve">   PLASMA    </w:t>
      </w:r>
      <w:r>
        <w:t xml:space="preserve">   PHYSICAL PROPERTY    </w:t>
      </w:r>
      <w:r>
        <w:t xml:space="preserve">   PERIODIC TABLE    </w:t>
      </w:r>
      <w:r>
        <w:t xml:space="preserve">   motion    </w:t>
      </w:r>
      <w:r>
        <w:t xml:space="preserve">   MOLECULES    </w:t>
      </w:r>
      <w:r>
        <w:t xml:space="preserve">   mixture    </w:t>
      </w:r>
      <w:r>
        <w:t xml:space="preserve">   matter    </w:t>
      </w:r>
      <w:r>
        <w:t xml:space="preserve">   gas    </w:t>
      </w:r>
      <w:r>
        <w:t xml:space="preserve">   friction    </w:t>
      </w:r>
      <w:r>
        <w:t xml:space="preserve">   force    </w:t>
      </w:r>
      <w:r>
        <w:t xml:space="preserve">   ELEMENT    </w:t>
      </w:r>
      <w:r>
        <w:t xml:space="preserve">   CREST    </w:t>
      </w:r>
      <w:r>
        <w:t xml:space="preserve">   COMPOUND    </w:t>
      </w:r>
      <w:r>
        <w:t xml:space="preserve">   CHEMICAL PROPERTY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2021-10-11T14:24:31Z</dcterms:created>
  <dcterms:modified xsi:type="dcterms:W3CDTF">2021-10-11T14:24:31Z</dcterms:modified>
</cp:coreProperties>
</file>