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positively charged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appears to be the same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atoms formed by a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Vaporization that takes place at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that does the dissolving in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part of an element that has all the properties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by which a substance changes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of a gas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Weighted average of the mass numbers of an element's naturally occurring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negatively charged particle found in an area outside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is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does not appear to be the same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a substance becomes a new and different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Homogeneous mixture of a few substances in a single physical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between two consecutive similar points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neutral particle in the nucleus of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2021-10-11T14:24:52Z</dcterms:created>
  <dcterms:modified xsi:type="dcterms:W3CDTF">2021-10-11T14:24:52Z</dcterms:modified>
</cp:coreProperties>
</file>