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physical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measuring waves    </w:t>
      </w:r>
      <w:r>
        <w:t xml:space="preserve">   reflection    </w:t>
      </w:r>
      <w:r>
        <w:t xml:space="preserve">   soundwave    </w:t>
      </w:r>
      <w:r>
        <w:t xml:space="preserve">   pitch    </w:t>
      </w:r>
      <w:r>
        <w:t xml:space="preserve">   frequency    </w:t>
      </w:r>
      <w:r>
        <w:t xml:space="preserve">   energy    </w:t>
      </w:r>
      <w:r>
        <w:t xml:space="preserve">   friction    </w:t>
      </w:r>
      <w:r>
        <w:t xml:space="preserve">   motion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physical    </w:t>
      </w:r>
      <w:r>
        <w:t xml:space="preserve">   chemical    </w:t>
      </w:r>
      <w:r>
        <w:t xml:space="preserve">   amplitude    </w:t>
      </w:r>
      <w:r>
        <w:t xml:space="preserve">   wavelength    </w:t>
      </w:r>
      <w:r>
        <w:t xml:space="preserve">   through    </w:t>
      </w:r>
      <w:r>
        <w:t xml:space="preserve">   waves    </w:t>
      </w:r>
      <w:r>
        <w:t xml:space="preserve">   speed    </w:t>
      </w:r>
      <w:r>
        <w:t xml:space="preserve">   velocity    </w:t>
      </w:r>
      <w:r>
        <w:t xml:space="preserve">   volume    </w:t>
      </w:r>
      <w:r>
        <w:t xml:space="preserve">   mass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</dc:title>
  <dcterms:created xsi:type="dcterms:W3CDTF">2021-10-11T14:25:02Z</dcterms:created>
  <dcterms:modified xsi:type="dcterms:W3CDTF">2021-10-11T14:25:02Z</dcterms:modified>
</cp:coreProperties>
</file>