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current that reverses its direction of flow in a regular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uses an electromagnet to measure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 current that flows in only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a magnet and exerts a force on other magnets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atoms in a magnetic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properties and interactions of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Renewable organic matter from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Device that uses electromagnetic induction to increase or decrease the voltage of an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Electricity produced from the energy of falling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wheel that rotates when pushed by steam, wind or water and provides mechanical energy to a generator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which electric current is produced in a wire loop by a changing magnetic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energy from a controlled nuclear chain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Radioactive by product that result when radioactive materials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uses electromagnetic induction to convert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Temporary magnet made by wrapping a wire coil, carrying a current, around an iron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Device that converts electrical energy to mechanical energy by using the magnetic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on a magnet where the magnetic force exerted by a magnet is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wire wrapped into a cylindrical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Oil, natural gas , coal formed from the decayed  remains of ancient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Liquid fossil fuel formed from decayed remains of ancient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2021-10-11T14:24:04Z</dcterms:created>
  <dcterms:modified xsi:type="dcterms:W3CDTF">2021-10-11T14:24:04Z</dcterms:modified>
</cp:coreProperties>
</file>