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Prejudice in favor of or against one thing, person, or group compared with another, usually in a way considered to be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to influence or direct people's behavior or the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units based on the metric system and developed and refined by international convention especially for scientific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variable that is being measured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quantity or aggregate of matter usually of considerable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hypothesis assumed for the sake of argument or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testing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quantity that may assume any one of a set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degree of compactness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Principles and procedures for the systematic pursuit of knowledge involving the recognition and formulation of a problem, the collection of data through observation and experiment, and the formulation and testing of hypotheses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variable whose value is determined by that of one or more other variables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assumption or concession made for the sake of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degree of loudness or the intensity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continuously over 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2021-10-11T14:24:06Z</dcterms:created>
  <dcterms:modified xsi:type="dcterms:W3CDTF">2021-10-11T14:24:06Z</dcterms:modified>
</cp:coreProperties>
</file>