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speed of something in a given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forces acting in opposite directions on an object, and equal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force that attracts a body toward the center of the earth, or toward any other physical body having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resistance that one surface or object encounters when moving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disturbance that travels through a medium as a longitudinal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echos of a sound that are heard after the sound source stops producing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much matter or mass there is in a given amount of space or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balanced forces act on an object at rest, the object will not move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rate at which someone or something is able to move or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strength or energy as an attribute of physical action 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tendency to do nothing or to remain unchanged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vehicle's capacity to gain speed within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change in frequency of a wave as its source moves in relation to an observer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coherent, typically large body of matter with no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moving of something from its place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amount of space between two things 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moving or not intended to be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reflected sound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unit used to compare the loudness of different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cease work or movement in order to relax, refresh oneself, or recover strength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Crossword puzzle</dc:title>
  <dcterms:created xsi:type="dcterms:W3CDTF">2021-10-11T14:24:47Z</dcterms:created>
  <dcterms:modified xsi:type="dcterms:W3CDTF">2021-10-11T14:24:47Z</dcterms:modified>
</cp:coreProperties>
</file>