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modern study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span between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geometric space containing the point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 scalar quantity that is the total linear dimension traveled by a moving object during a time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inside a boundary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net distance and direction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of velocity or speed during a time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things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of motion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of displacement of a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2021-10-11T14:25:01Z</dcterms:created>
  <dcterms:modified xsi:type="dcterms:W3CDTF">2021-10-11T14:25:01Z</dcterms:modified>
</cp:coreProperties>
</file>