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 topic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mass    </w:t>
      </w:r>
      <w:r>
        <w:t xml:space="preserve">   potential energy    </w:t>
      </w:r>
      <w:r>
        <w:t xml:space="preserve">   kinetic energy    </w:t>
      </w:r>
      <w:r>
        <w:t xml:space="preserve">   homogeneous mixture    </w:t>
      </w:r>
      <w:r>
        <w:t xml:space="preserve">   physical change    </w:t>
      </w:r>
      <w:r>
        <w:t xml:space="preserve">   solution    </w:t>
      </w:r>
      <w:r>
        <w:t xml:space="preserve">   mixture    </w:t>
      </w:r>
      <w:r>
        <w:t xml:space="preserve">   evaporation    </w:t>
      </w:r>
      <w:r>
        <w:t xml:space="preserve">   matter    </w:t>
      </w:r>
      <w:r>
        <w:t xml:space="preserve">   condensation    </w:t>
      </w:r>
      <w:r>
        <w:t xml:space="preserve">   melting    </w:t>
      </w:r>
      <w:r>
        <w:t xml:space="preserve">   plasma    </w:t>
      </w:r>
      <w:r>
        <w:t xml:space="preserve">   gas    </w:t>
      </w:r>
      <w:r>
        <w:t xml:space="preserve">   liquid    </w:t>
      </w:r>
      <w:r>
        <w:t xml:space="preserve">   inertia    </w:t>
      </w:r>
      <w:r>
        <w:t xml:space="preserve">   slope    </w:t>
      </w:r>
      <w:r>
        <w:t xml:space="preserve">   net force    </w:t>
      </w:r>
      <w:r>
        <w:t xml:space="preserve">   Distance    </w:t>
      </w:r>
      <w:r>
        <w:t xml:space="preserve">   acceleration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topic</dc:title>
  <dcterms:created xsi:type="dcterms:W3CDTF">2021-10-11T14:25:30Z</dcterms:created>
  <dcterms:modified xsi:type="dcterms:W3CDTF">2021-10-11T14:25:30Z</dcterms:modified>
</cp:coreProperties>
</file>