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Motif    </w:t>
      </w:r>
      <w:r>
        <w:t xml:space="preserve">   Dance work    </w:t>
      </w:r>
      <w:r>
        <w:t xml:space="preserve">   Mask work    </w:t>
      </w:r>
      <w:r>
        <w:t xml:space="preserve">   Not moving    </w:t>
      </w:r>
      <w:r>
        <w:t xml:space="preserve">   tenderness    </w:t>
      </w:r>
      <w:r>
        <w:t xml:space="preserve">   Harshness    </w:t>
      </w:r>
      <w:r>
        <w:t xml:space="preserve">   Stance    </w:t>
      </w:r>
      <w:r>
        <w:t xml:space="preserve">   Proximity    </w:t>
      </w:r>
      <w:r>
        <w:t xml:space="preserve">   Status    </w:t>
      </w:r>
      <w:r>
        <w:t xml:space="preserve">   Gesture    </w:t>
      </w:r>
      <w:r>
        <w:t xml:space="preserve">   Mime    </w:t>
      </w:r>
      <w:r>
        <w:t xml:space="preserve">   Innovation    </w:t>
      </w:r>
      <w:r>
        <w:t xml:space="preserve">   fourth wall,    </w:t>
      </w:r>
      <w:r>
        <w:t xml:space="preserve">   devised    </w:t>
      </w:r>
      <w:r>
        <w:t xml:space="preserve">   stylised    </w:t>
      </w:r>
      <w:r>
        <w:t xml:space="preserve">   Vocal range    </w:t>
      </w:r>
      <w:r>
        <w:t xml:space="preserve">   physical movement    </w:t>
      </w:r>
      <w:r>
        <w:t xml:space="preserve">   Combining dialogue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theatre</dc:title>
  <dcterms:created xsi:type="dcterms:W3CDTF">2021-10-11T14:24:09Z</dcterms:created>
  <dcterms:modified xsi:type="dcterms:W3CDTF">2021-10-11T14:24:09Z</dcterms:modified>
</cp:coreProperties>
</file>