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muscle group on the back of your leg that bends and may become 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therapist will ___ you on your first day to see your strength and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tube that has the water usually at 50 degrees for relaxation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your muscles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warmth used to help circulation through your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to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deep heating treatment used to treat many musculoskeletal conditions like sprains, strains, or tendonitis.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doctor that treats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become __ after your physical therapy due to your muscles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measurement based on a patient’s height and weight. Medical professionals use this calculation to demonstrate the effect a person’s weight has on his or her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 </dc:title>
  <dcterms:created xsi:type="dcterms:W3CDTF">2021-10-11T14:25:14Z</dcterms:created>
  <dcterms:modified xsi:type="dcterms:W3CDTF">2021-10-11T14:25:14Z</dcterms:modified>
</cp:coreProperties>
</file>