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wellness</w:t>
      </w:r>
    </w:p>
    <w:p>
      <w:pPr>
        <w:pStyle w:val="Questions"/>
      </w:pPr>
      <w:r>
        <w:t xml:space="preserve">1. HHTAEL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HAYSCPIL LELESWNS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LWSNSELE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IDESAEBT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LTEOEHOSCRL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ULF TSOHS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LNSGU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THRAE ACKTAT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ETRKSO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THAER AILEUFR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health    </w:t>
      </w:r>
      <w:r>
        <w:t xml:space="preserve">   physical wellness    </w:t>
      </w:r>
      <w:r>
        <w:t xml:space="preserve">   wellness    </w:t>
      </w:r>
      <w:r>
        <w:t xml:space="preserve">   diabetes    </w:t>
      </w:r>
      <w:r>
        <w:t xml:space="preserve">   cholesterol    </w:t>
      </w:r>
      <w:r>
        <w:t xml:space="preserve">   flu shots    </w:t>
      </w:r>
      <w:r>
        <w:t xml:space="preserve">   lungs    </w:t>
      </w:r>
      <w:r>
        <w:t xml:space="preserve">   heart    </w:t>
      </w:r>
      <w:r>
        <w:t xml:space="preserve">   heart attack    </w:t>
      </w:r>
      <w:r>
        <w:t xml:space="preserve">   stroke    </w:t>
      </w:r>
      <w:r>
        <w:t xml:space="preserve">   heart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wellness</dc:title>
  <dcterms:created xsi:type="dcterms:W3CDTF">2021-10-11T14:25:05Z</dcterms:created>
  <dcterms:modified xsi:type="dcterms:W3CDTF">2021-10-11T14:25:05Z</dcterms:modified>
</cp:coreProperties>
</file>